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809094091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18810586240809094091 от 09.08.2024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15663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A06F-781C-4545-8BB9-0020BE75C76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